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D2FCF" w14:textId="77777777" w:rsidR="00F436E4" w:rsidRDefault="00000000">
      <w:pPr>
        <w:pStyle w:val="1"/>
        <w:jc w:val="center"/>
        <w:rPr>
          <w:lang w:eastAsia="ja-JP"/>
        </w:rPr>
      </w:pPr>
      <w:r>
        <w:rPr>
          <w:lang w:eastAsia="ja-JP"/>
        </w:rPr>
        <w:t>グローバル補助金プロジェクト終了報告書（援助クラブ用）</w:t>
      </w:r>
    </w:p>
    <w:p w14:paraId="17E023B8" w14:textId="77777777" w:rsidR="00F436E4" w:rsidRDefault="00000000">
      <w:pPr>
        <w:pStyle w:val="21"/>
        <w:rPr>
          <w:lang w:eastAsia="ja-JP"/>
        </w:rPr>
      </w:pPr>
      <w:r>
        <w:rPr>
          <w:lang w:eastAsia="ja-JP"/>
        </w:rPr>
        <w:t xml:space="preserve">1. </w:t>
      </w:r>
      <w:r>
        <w:rPr>
          <w:lang w:eastAsia="ja-JP"/>
        </w:rPr>
        <w:t>基本情報</w:t>
      </w:r>
    </w:p>
    <w:p w14:paraId="0CC705B7" w14:textId="56682937" w:rsidR="00F436E4" w:rsidRDefault="00865E94">
      <w:pPr>
        <w:rPr>
          <w:rFonts w:ascii="Open Sans" w:hAnsi="Open Sans" w:cs="Open Sans"/>
          <w:color w:val="000000"/>
        </w:rPr>
      </w:pPr>
      <w:r>
        <w:rPr>
          <w:rFonts w:hint="eastAsia"/>
          <w:lang w:eastAsia="ja-JP"/>
        </w:rPr>
        <w:t>・</w:t>
      </w:r>
      <w:r>
        <w:rPr>
          <w:lang w:eastAsia="ja-JP"/>
        </w:rPr>
        <w:t>プロジェクト名：</w:t>
      </w:r>
      <w:r w:rsidR="00F67C8B">
        <w:rPr>
          <w:rFonts w:ascii="Open Sans" w:hAnsi="Open Sans" w:cs="Open Sans"/>
          <w:color w:val="000000"/>
        </w:rPr>
        <w:t xml:space="preserve">Awareness of Chronic Kidney Disease for </w:t>
      </w:r>
      <w:proofErr w:type="spellStart"/>
      <w:r w:rsidR="00F67C8B">
        <w:rPr>
          <w:rFonts w:ascii="Open Sans" w:hAnsi="Open Sans" w:cs="Open Sans"/>
          <w:color w:val="000000"/>
        </w:rPr>
        <w:t>Srinagarind</w:t>
      </w:r>
      <w:proofErr w:type="spellEnd"/>
      <w:r w:rsidR="00F67C8B">
        <w:rPr>
          <w:rFonts w:ascii="Open Sans" w:hAnsi="Open Sans" w:cs="Open Sans"/>
          <w:color w:val="000000"/>
        </w:rPr>
        <w:t xml:space="preserve"> Hospital, Khon Kaen Province</w:t>
      </w:r>
    </w:p>
    <w:p w14:paraId="446F46FC" w14:textId="1463A0E9" w:rsidR="00F67C8B" w:rsidRDefault="00F67C8B">
      <w:pPr>
        <w:rPr>
          <w:lang w:eastAsia="ja-JP"/>
        </w:rPr>
      </w:pPr>
      <w:r>
        <w:rPr>
          <w:rFonts w:ascii="Open Sans" w:hAnsi="Open Sans" w:cs="Open Sans" w:hint="eastAsia"/>
          <w:color w:val="000000"/>
          <w:lang w:eastAsia="ja-JP"/>
        </w:rPr>
        <w:t xml:space="preserve">　　　　　　　　　　（コンケン県スリナガリンド病院における慢性腎臓病の啓発活動）</w:t>
      </w:r>
    </w:p>
    <w:p w14:paraId="4A32F5FA" w14:textId="442C77F1" w:rsidR="00F436E4" w:rsidRDefault="00865E94">
      <w:pPr>
        <w:rPr>
          <w:lang w:eastAsia="ja-JP"/>
        </w:rPr>
      </w:pPr>
      <w:r>
        <w:rPr>
          <w:rFonts w:hint="eastAsia"/>
          <w:lang w:eastAsia="ja-JP"/>
        </w:rPr>
        <w:t>・</w:t>
      </w:r>
      <w:r>
        <w:rPr>
          <w:lang w:eastAsia="ja-JP"/>
        </w:rPr>
        <w:t>GG</w:t>
      </w:r>
      <w:r>
        <w:rPr>
          <w:lang w:eastAsia="ja-JP"/>
        </w:rPr>
        <w:t>番号：</w:t>
      </w:r>
      <w:r w:rsidR="00F67C8B">
        <w:rPr>
          <w:rFonts w:hint="eastAsia"/>
          <w:lang w:eastAsia="ja-JP"/>
        </w:rPr>
        <w:t>GG2568800</w:t>
      </w:r>
      <w:r>
        <w:rPr>
          <w:rFonts w:hint="eastAsia"/>
          <w:lang w:eastAsia="ja-JP"/>
        </w:rPr>
        <w:t xml:space="preserve">　　　　　　　　　　　・</w:t>
      </w:r>
      <w:r>
        <w:rPr>
          <w:lang w:eastAsia="ja-JP"/>
        </w:rPr>
        <w:t>プロジェクト実施期間：</w:t>
      </w:r>
      <w:r w:rsidR="007C4FE9">
        <w:rPr>
          <w:rFonts w:hint="eastAsia"/>
          <w:lang w:eastAsia="ja-JP"/>
        </w:rPr>
        <w:t>2025-02-24 to 2026-02-23</w:t>
      </w:r>
    </w:p>
    <w:p w14:paraId="20135003" w14:textId="5A27A338" w:rsidR="00F436E4" w:rsidRDefault="00000000">
      <w:pPr>
        <w:rPr>
          <w:lang w:eastAsia="ja-JP"/>
        </w:rPr>
      </w:pPr>
      <w:r>
        <w:rPr>
          <w:lang w:eastAsia="ja-JP"/>
        </w:rPr>
        <w:t>国際提唱クラブ名：</w:t>
      </w:r>
      <w:r w:rsidR="00865E94">
        <w:rPr>
          <w:rFonts w:hint="eastAsia"/>
          <w:lang w:eastAsia="ja-JP"/>
        </w:rPr>
        <w:t xml:space="preserve">　</w:t>
      </w:r>
      <w:proofErr w:type="spellStart"/>
      <w:r w:rsidR="00F67C8B">
        <w:rPr>
          <w:rFonts w:ascii="Open Sans" w:hAnsi="Open Sans" w:cs="Open Sans"/>
          <w:color w:val="000000"/>
          <w:sz w:val="22"/>
          <w:shd w:val="clear" w:color="auto" w:fill="FFFFFF"/>
          <w:lang w:eastAsia="ja-JP"/>
        </w:rPr>
        <w:t>Srapathum</w:t>
      </w:r>
      <w:proofErr w:type="spellEnd"/>
      <w:r w:rsidR="00F67C8B">
        <w:rPr>
          <w:rFonts w:ascii="Open Sans" w:hAnsi="Open Sans" w:cs="Open Sans" w:hint="eastAsia"/>
          <w:color w:val="000000"/>
          <w:sz w:val="22"/>
          <w:shd w:val="clear" w:color="auto" w:fill="FFFFFF"/>
          <w:lang w:eastAsia="ja-JP"/>
        </w:rPr>
        <w:t xml:space="preserve">　</w:t>
      </w:r>
      <w:r w:rsidR="00F67C8B">
        <w:rPr>
          <w:rFonts w:ascii="Open Sans" w:hAnsi="Open Sans" w:cs="Open Sans" w:hint="eastAsia"/>
          <w:color w:val="000000"/>
          <w:sz w:val="22"/>
          <w:shd w:val="clear" w:color="auto" w:fill="FFFFFF"/>
          <w:lang w:eastAsia="ja-JP"/>
        </w:rPr>
        <w:t>RC</w:t>
      </w:r>
      <w:r w:rsidR="00865E94">
        <w:rPr>
          <w:rFonts w:hint="eastAsia"/>
          <w:lang w:eastAsia="ja-JP"/>
        </w:rPr>
        <w:t xml:space="preserve">　　　　　　</w:t>
      </w:r>
      <w:r w:rsidR="00865E94">
        <w:rPr>
          <w:rFonts w:hint="eastAsia"/>
          <w:lang w:eastAsia="ja-JP"/>
        </w:rPr>
        <w:t xml:space="preserve">  </w:t>
      </w:r>
      <w:r w:rsidR="00865E94">
        <w:rPr>
          <w:rFonts w:hint="eastAsia"/>
          <w:lang w:eastAsia="ja-JP"/>
        </w:rPr>
        <w:t>・</w:t>
      </w:r>
      <w:r>
        <w:rPr>
          <w:lang w:eastAsia="ja-JP"/>
        </w:rPr>
        <w:t>地区番号：</w:t>
      </w:r>
      <w:r w:rsidR="00F67C8B">
        <w:rPr>
          <w:rFonts w:hint="eastAsia"/>
          <w:lang w:eastAsia="ja-JP"/>
        </w:rPr>
        <w:t>3350</w:t>
      </w:r>
    </w:p>
    <w:p w14:paraId="1FF154EA" w14:textId="77777777" w:rsidR="00F436E4" w:rsidRDefault="00000000">
      <w:pPr>
        <w:pStyle w:val="21"/>
        <w:rPr>
          <w:lang w:eastAsia="ja-JP"/>
        </w:rPr>
      </w:pPr>
      <w:r>
        <w:rPr>
          <w:lang w:eastAsia="ja-JP"/>
        </w:rPr>
        <w:t xml:space="preserve">2. </w:t>
      </w:r>
      <w:r>
        <w:rPr>
          <w:lang w:eastAsia="ja-JP"/>
        </w:rPr>
        <w:t>プロジェクトの概要</w:t>
      </w:r>
    </w:p>
    <w:p w14:paraId="1E77BF17" w14:textId="4C5FCF5A" w:rsidR="00FB62F5" w:rsidRDefault="001156E3" w:rsidP="00FB62F5">
      <w:pPr>
        <w:spacing w:after="0"/>
        <w:rPr>
          <w:lang w:eastAsia="ja-JP"/>
        </w:rPr>
      </w:pPr>
      <w:r>
        <w:rPr>
          <w:rFonts w:hint="eastAsia"/>
          <w:lang w:eastAsia="ja-JP"/>
        </w:rPr>
        <w:t>・</w:t>
      </w:r>
      <w:r>
        <w:rPr>
          <w:lang w:eastAsia="ja-JP"/>
        </w:rPr>
        <w:t>目的：</w:t>
      </w:r>
      <w:r w:rsidR="00060543">
        <w:rPr>
          <w:rFonts w:hint="eastAsia"/>
          <w:lang w:eastAsia="ja-JP"/>
        </w:rPr>
        <w:t>末期腎不全の患者</w:t>
      </w:r>
      <w:r w:rsidR="00FB62F5">
        <w:rPr>
          <w:rFonts w:hint="eastAsia"/>
          <w:lang w:eastAsia="ja-JP"/>
        </w:rPr>
        <w:t>が透析機器の不足により十分な治療が受けられていない現状が</w:t>
      </w:r>
      <w:r w:rsidR="00A7283B">
        <w:rPr>
          <w:rFonts w:hint="eastAsia"/>
          <w:lang w:eastAsia="ja-JP"/>
        </w:rPr>
        <w:t>あります</w:t>
      </w:r>
      <w:r w:rsidR="00FB62F5">
        <w:rPr>
          <w:rFonts w:hint="eastAsia"/>
          <w:lang w:eastAsia="ja-JP"/>
        </w:rPr>
        <w:t>。</w:t>
      </w:r>
    </w:p>
    <w:p w14:paraId="085355F9" w14:textId="30DF063E" w:rsidR="00F436E4" w:rsidRDefault="00FB62F5" w:rsidP="00FB62F5">
      <w:pPr>
        <w:spacing w:after="0"/>
        <w:ind w:firstLineChars="400" w:firstLine="840"/>
        <w:rPr>
          <w:lang w:eastAsia="ja-JP"/>
        </w:rPr>
      </w:pPr>
      <w:r>
        <w:rPr>
          <w:rFonts w:hint="eastAsia"/>
          <w:lang w:eastAsia="ja-JP"/>
        </w:rPr>
        <w:t>より多くの患者が治療を受けられるようにする為</w:t>
      </w:r>
      <w:r w:rsidR="00A7283B">
        <w:rPr>
          <w:rFonts w:hint="eastAsia"/>
          <w:lang w:eastAsia="ja-JP"/>
        </w:rPr>
        <w:t>です</w:t>
      </w:r>
      <w:r>
        <w:rPr>
          <w:rFonts w:hint="eastAsia"/>
          <w:lang w:eastAsia="ja-JP"/>
        </w:rPr>
        <w:t>。</w:t>
      </w:r>
    </w:p>
    <w:p w14:paraId="387FDC44" w14:textId="170DBD5A" w:rsidR="00060543" w:rsidRDefault="001156E3">
      <w:pPr>
        <w:rPr>
          <w:lang w:eastAsia="ja-JP"/>
        </w:rPr>
      </w:pPr>
      <w:r>
        <w:rPr>
          <w:rFonts w:hint="eastAsia"/>
          <w:lang w:eastAsia="ja-JP"/>
        </w:rPr>
        <w:t>・</w:t>
      </w:r>
      <w:r>
        <w:rPr>
          <w:lang w:eastAsia="ja-JP"/>
        </w:rPr>
        <w:t>活動内容の概要：</w:t>
      </w:r>
      <w:r w:rsidR="00060543">
        <w:rPr>
          <w:rFonts w:hint="eastAsia"/>
          <w:lang w:eastAsia="ja-JP"/>
        </w:rPr>
        <w:t>スリナガリンド病院へ血液透析機器</w:t>
      </w:r>
      <w:r w:rsidR="00A7283B">
        <w:rPr>
          <w:rFonts w:hint="eastAsia"/>
          <w:lang w:eastAsia="ja-JP"/>
        </w:rPr>
        <w:t>を</w:t>
      </w:r>
      <w:r w:rsidR="00060543">
        <w:rPr>
          <w:rFonts w:hint="eastAsia"/>
          <w:lang w:eastAsia="ja-JP"/>
        </w:rPr>
        <w:t>２台贈呈</w:t>
      </w:r>
      <w:r w:rsidR="00A7283B">
        <w:rPr>
          <w:rFonts w:hint="eastAsia"/>
          <w:lang w:eastAsia="ja-JP"/>
        </w:rPr>
        <w:t>しました</w:t>
      </w:r>
      <w:r w:rsidR="004B664C">
        <w:rPr>
          <w:rFonts w:hint="eastAsia"/>
          <w:lang w:eastAsia="ja-JP"/>
        </w:rPr>
        <w:t>。</w:t>
      </w:r>
    </w:p>
    <w:p w14:paraId="65C2768D" w14:textId="7C6EDC56" w:rsidR="00F436E4" w:rsidRDefault="001156E3">
      <w:pPr>
        <w:rPr>
          <w:lang w:eastAsia="ja-JP"/>
        </w:rPr>
      </w:pPr>
      <w:r>
        <w:rPr>
          <w:rFonts w:hint="eastAsia"/>
          <w:lang w:eastAsia="ja-JP"/>
        </w:rPr>
        <w:t>・</w:t>
      </w:r>
      <w:r>
        <w:rPr>
          <w:lang w:eastAsia="ja-JP"/>
        </w:rPr>
        <w:t>対象地域・対象者：</w:t>
      </w:r>
      <w:r w:rsidR="00060543">
        <w:rPr>
          <w:rFonts w:hint="eastAsia"/>
          <w:lang w:eastAsia="ja-JP"/>
        </w:rPr>
        <w:t>タイ東北部　コンケン県・年間</w:t>
      </w:r>
      <w:r w:rsidR="00060543">
        <w:rPr>
          <w:rFonts w:hint="eastAsia"/>
          <w:lang w:eastAsia="ja-JP"/>
        </w:rPr>
        <w:t>100</w:t>
      </w:r>
      <w:r w:rsidR="00060543">
        <w:rPr>
          <w:rFonts w:hint="eastAsia"/>
          <w:lang w:eastAsia="ja-JP"/>
        </w:rPr>
        <w:t>万人以上の外来患者、</w:t>
      </w:r>
      <w:r w:rsidR="00060543">
        <w:rPr>
          <w:rFonts w:hint="eastAsia"/>
          <w:lang w:eastAsia="ja-JP"/>
        </w:rPr>
        <w:t>10</w:t>
      </w:r>
      <w:r w:rsidR="00060543">
        <w:rPr>
          <w:rFonts w:hint="eastAsia"/>
          <w:lang w:eastAsia="ja-JP"/>
        </w:rPr>
        <w:t>万人の入院患者</w:t>
      </w:r>
    </w:p>
    <w:p w14:paraId="704AEA85" w14:textId="77777777" w:rsidR="00F436E4" w:rsidRDefault="00000000">
      <w:pPr>
        <w:pStyle w:val="21"/>
        <w:rPr>
          <w:lang w:eastAsia="ja-JP"/>
        </w:rPr>
      </w:pPr>
      <w:r>
        <w:rPr>
          <w:lang w:eastAsia="ja-JP"/>
        </w:rPr>
        <w:t xml:space="preserve">3. </w:t>
      </w:r>
      <w:r>
        <w:rPr>
          <w:lang w:eastAsia="ja-JP"/>
        </w:rPr>
        <w:t>主要な活動と成果</w:t>
      </w:r>
    </w:p>
    <w:p w14:paraId="0513DBFE" w14:textId="2636E8F0" w:rsidR="00F436E4" w:rsidRDefault="001156E3">
      <w:pPr>
        <w:rPr>
          <w:lang w:eastAsia="ja-JP"/>
        </w:rPr>
      </w:pPr>
      <w:r>
        <w:rPr>
          <w:rFonts w:hint="eastAsia"/>
          <w:lang w:eastAsia="ja-JP"/>
        </w:rPr>
        <w:t>・</w:t>
      </w:r>
      <w:r w:rsidR="00865E94">
        <w:rPr>
          <w:rFonts w:hint="eastAsia"/>
          <w:lang w:eastAsia="ja-JP"/>
        </w:rPr>
        <w:t>参加内容：</w:t>
      </w:r>
      <w:r w:rsidR="0086796E">
        <w:rPr>
          <w:rFonts w:hint="eastAsia"/>
          <w:lang w:eastAsia="ja-JP"/>
        </w:rPr>
        <w:t>スリナガリンド病院への透析機器　贈呈式</w:t>
      </w:r>
    </w:p>
    <w:p w14:paraId="65EB537F" w14:textId="56AA7540" w:rsidR="00F436E4" w:rsidRDefault="001156E3">
      <w:pPr>
        <w:rPr>
          <w:lang w:eastAsia="ja-JP"/>
        </w:rPr>
      </w:pPr>
      <w:r>
        <w:rPr>
          <w:rFonts w:hint="eastAsia"/>
          <w:lang w:eastAsia="ja-JP"/>
        </w:rPr>
        <w:t>・</w:t>
      </w:r>
      <w:r w:rsidR="00F20D47">
        <w:rPr>
          <w:rFonts w:hint="eastAsia"/>
          <w:lang w:eastAsia="ja-JP"/>
        </w:rPr>
        <w:t>参加日</w:t>
      </w:r>
      <w:r w:rsidR="00F20D47">
        <w:rPr>
          <w:lang w:eastAsia="ja-JP"/>
        </w:rPr>
        <w:t>：</w:t>
      </w:r>
      <w:r w:rsidR="0086796E">
        <w:rPr>
          <w:rFonts w:hint="eastAsia"/>
          <w:lang w:eastAsia="ja-JP"/>
        </w:rPr>
        <w:t>2025-02-24</w:t>
      </w:r>
    </w:p>
    <w:p w14:paraId="0FEF2022" w14:textId="527845B7" w:rsidR="00F436E4" w:rsidRDefault="001156E3">
      <w:pPr>
        <w:rPr>
          <w:lang w:eastAsia="ja-JP"/>
        </w:rPr>
      </w:pPr>
      <w:r>
        <w:rPr>
          <w:rFonts w:hint="eastAsia"/>
          <w:lang w:eastAsia="ja-JP"/>
        </w:rPr>
        <w:t>・</w:t>
      </w:r>
      <w:r w:rsidR="00865E94">
        <w:rPr>
          <w:rFonts w:hint="eastAsia"/>
          <w:lang w:eastAsia="ja-JP"/>
        </w:rPr>
        <w:t>感想：</w:t>
      </w:r>
      <w:r w:rsidR="00FB62F5">
        <w:rPr>
          <w:rFonts w:hint="eastAsia"/>
          <w:lang w:eastAsia="ja-JP"/>
        </w:rPr>
        <w:t>病院の理事長からスタッフと贈呈式に参加</w:t>
      </w:r>
      <w:r w:rsidR="001E1B13">
        <w:rPr>
          <w:rFonts w:hint="eastAsia"/>
          <w:lang w:eastAsia="ja-JP"/>
        </w:rPr>
        <w:t>され大変喜ばれ</w:t>
      </w:r>
      <w:r w:rsidR="00A7283B">
        <w:rPr>
          <w:rFonts w:hint="eastAsia"/>
          <w:lang w:eastAsia="ja-JP"/>
        </w:rPr>
        <w:t>まし</w:t>
      </w:r>
      <w:r w:rsidR="001E1B13">
        <w:rPr>
          <w:rFonts w:hint="eastAsia"/>
          <w:lang w:eastAsia="ja-JP"/>
        </w:rPr>
        <w:t>た</w:t>
      </w:r>
      <w:r w:rsidR="00FB62F5">
        <w:rPr>
          <w:rFonts w:hint="eastAsia"/>
          <w:lang w:eastAsia="ja-JP"/>
        </w:rPr>
        <w:t>。透析機器の必要性を強く感じ</w:t>
      </w:r>
      <w:r w:rsidR="00A7283B">
        <w:rPr>
          <w:rFonts w:hint="eastAsia"/>
          <w:lang w:eastAsia="ja-JP"/>
        </w:rPr>
        <w:t>まし</w:t>
      </w:r>
      <w:r w:rsidR="00FB62F5">
        <w:rPr>
          <w:rFonts w:hint="eastAsia"/>
          <w:lang w:eastAsia="ja-JP"/>
        </w:rPr>
        <w:t>た。</w:t>
      </w:r>
    </w:p>
    <w:p w14:paraId="63B06887" w14:textId="77777777" w:rsidR="00F436E4" w:rsidRDefault="00000000">
      <w:pPr>
        <w:pStyle w:val="21"/>
        <w:rPr>
          <w:lang w:eastAsia="ja-JP"/>
        </w:rPr>
      </w:pPr>
      <w:r>
        <w:rPr>
          <w:lang w:eastAsia="ja-JP"/>
        </w:rPr>
        <w:t xml:space="preserve">4. </w:t>
      </w:r>
      <w:r>
        <w:rPr>
          <w:lang w:eastAsia="ja-JP"/>
        </w:rPr>
        <w:t>財務報告（概要）</w:t>
      </w:r>
    </w:p>
    <w:p w14:paraId="01A6FB62" w14:textId="0E46450C" w:rsidR="00F436E4" w:rsidRDefault="001156E3">
      <w:pPr>
        <w:rPr>
          <w:lang w:eastAsia="ja-JP"/>
        </w:rPr>
      </w:pPr>
      <w:r>
        <w:rPr>
          <w:rFonts w:hint="eastAsia"/>
          <w:lang w:eastAsia="ja-JP"/>
        </w:rPr>
        <w:t>・プロジェクト総費用（</w:t>
      </w:r>
      <w:r>
        <w:rPr>
          <w:rFonts w:hint="eastAsia"/>
          <w:lang w:eastAsia="ja-JP"/>
        </w:rPr>
        <w:t>USD</w:t>
      </w:r>
      <w:r>
        <w:rPr>
          <w:rFonts w:hint="eastAsia"/>
          <w:lang w:eastAsia="ja-JP"/>
        </w:rPr>
        <w:t>）：</w:t>
      </w:r>
      <w:r w:rsidR="007C4FE9">
        <w:rPr>
          <w:rFonts w:hint="eastAsia"/>
          <w:lang w:eastAsia="ja-JP"/>
        </w:rPr>
        <w:t>33.900</w:t>
      </w:r>
      <w:r>
        <w:rPr>
          <w:rFonts w:hint="eastAsia"/>
          <w:lang w:eastAsia="ja-JP"/>
        </w:rPr>
        <w:t xml:space="preserve">　　　　　　</w:t>
      </w:r>
      <w:r w:rsidR="00E25D7B">
        <w:rPr>
          <w:rFonts w:hint="eastAsia"/>
          <w:lang w:eastAsia="ja-JP"/>
        </w:rPr>
        <w:t>・</w:t>
      </w:r>
      <w:r w:rsidR="00865E94">
        <w:rPr>
          <w:rFonts w:hint="eastAsia"/>
          <w:lang w:eastAsia="ja-JP"/>
        </w:rPr>
        <w:t>2720</w:t>
      </w:r>
      <w:r w:rsidR="00865E94">
        <w:rPr>
          <w:rFonts w:hint="eastAsia"/>
          <w:lang w:eastAsia="ja-JP"/>
        </w:rPr>
        <w:t>地区の</w:t>
      </w:r>
      <w:r w:rsidR="00865E94">
        <w:rPr>
          <w:rFonts w:hint="eastAsia"/>
          <w:lang w:eastAsia="ja-JP"/>
        </w:rPr>
        <w:t>DDF</w:t>
      </w:r>
      <w:r w:rsidR="00865E94">
        <w:rPr>
          <w:rFonts w:hint="eastAsia"/>
          <w:lang w:eastAsia="ja-JP"/>
        </w:rPr>
        <w:t>（</w:t>
      </w:r>
      <w:r w:rsidR="00865E94">
        <w:rPr>
          <w:rFonts w:hint="eastAsia"/>
          <w:lang w:eastAsia="ja-JP"/>
        </w:rPr>
        <w:t>USD</w:t>
      </w:r>
      <w:r w:rsidR="00865E94">
        <w:rPr>
          <w:rFonts w:hint="eastAsia"/>
          <w:lang w:eastAsia="ja-JP"/>
        </w:rPr>
        <w:t>）：</w:t>
      </w:r>
      <w:r w:rsidR="007C4FE9">
        <w:rPr>
          <w:rFonts w:hint="eastAsia"/>
          <w:lang w:eastAsia="ja-JP"/>
        </w:rPr>
        <w:t>15.000</w:t>
      </w:r>
    </w:p>
    <w:p w14:paraId="7E068722" w14:textId="591C7F47" w:rsidR="00F436E4" w:rsidRDefault="00E25D7B">
      <w:pPr>
        <w:rPr>
          <w:lang w:eastAsia="ja-JP"/>
        </w:rPr>
      </w:pPr>
      <w:r>
        <w:rPr>
          <w:rFonts w:hint="eastAsia"/>
          <w:lang w:eastAsia="ja-JP"/>
        </w:rPr>
        <w:t>・</w:t>
      </w:r>
      <w:r w:rsidR="00865E94">
        <w:rPr>
          <w:rFonts w:hint="eastAsia"/>
          <w:lang w:eastAsia="ja-JP"/>
        </w:rPr>
        <w:t>クラブ現金拠出金</w:t>
      </w:r>
      <w:r w:rsidR="00865E94">
        <w:rPr>
          <w:lang w:eastAsia="ja-JP"/>
        </w:rPr>
        <w:t>（</w:t>
      </w:r>
      <w:r w:rsidR="00865E94">
        <w:rPr>
          <w:lang w:eastAsia="ja-JP"/>
        </w:rPr>
        <w:t>USD</w:t>
      </w:r>
      <w:r w:rsidR="00865E94">
        <w:rPr>
          <w:lang w:eastAsia="ja-JP"/>
        </w:rPr>
        <w:t>）：</w:t>
      </w:r>
      <w:r w:rsidR="007C4FE9">
        <w:rPr>
          <w:rFonts w:hint="eastAsia"/>
          <w:lang w:eastAsia="ja-JP"/>
        </w:rPr>
        <w:t>3.675</w:t>
      </w:r>
    </w:p>
    <w:p w14:paraId="5B7B2DD2" w14:textId="77777777" w:rsidR="00F436E4" w:rsidRDefault="00000000">
      <w:pPr>
        <w:pStyle w:val="21"/>
        <w:rPr>
          <w:lang w:eastAsia="ja-JP"/>
        </w:rPr>
      </w:pPr>
      <w:r>
        <w:rPr>
          <w:lang w:eastAsia="ja-JP"/>
        </w:rPr>
        <w:t xml:space="preserve">5. </w:t>
      </w:r>
      <w:r>
        <w:rPr>
          <w:lang w:eastAsia="ja-JP"/>
        </w:rPr>
        <w:t>写真および資料添付</w:t>
      </w:r>
    </w:p>
    <w:p w14:paraId="1F99AA15" w14:textId="399C9466" w:rsidR="00F436E4" w:rsidRDefault="001156E3">
      <w:pPr>
        <w:rPr>
          <w:lang w:eastAsia="ja-JP"/>
        </w:rPr>
      </w:pPr>
      <w:r>
        <w:rPr>
          <w:rFonts w:hint="eastAsia"/>
          <w:lang w:eastAsia="ja-JP"/>
        </w:rPr>
        <w:t>・</w:t>
      </w:r>
      <w:r>
        <w:rPr>
          <w:lang w:eastAsia="ja-JP"/>
        </w:rPr>
        <w:t>活動中の写真：</w:t>
      </w:r>
      <w:r w:rsidR="00865E94">
        <w:rPr>
          <w:rFonts w:hint="eastAsia"/>
          <w:lang w:eastAsia="ja-JP"/>
        </w:rPr>
        <w:t xml:space="preserve">　　</w:t>
      </w:r>
      <w:r w:rsidR="00A7283B">
        <w:rPr>
          <w:rFonts w:hint="eastAsia"/>
          <w:lang w:eastAsia="ja-JP"/>
        </w:rPr>
        <w:t>３</w:t>
      </w:r>
      <w:r>
        <w:rPr>
          <w:lang w:eastAsia="ja-JP"/>
        </w:rPr>
        <w:t>点（別添）</w:t>
      </w:r>
      <w:r>
        <w:rPr>
          <w:rFonts w:hint="eastAsia"/>
          <w:lang w:eastAsia="ja-JP"/>
        </w:rPr>
        <w:t>・</w:t>
      </w:r>
      <w:r>
        <w:rPr>
          <w:lang w:eastAsia="ja-JP"/>
        </w:rPr>
        <w:t>パンフレット・チラシ等（あれば）</w:t>
      </w:r>
      <w:r>
        <w:rPr>
          <w:rFonts w:hint="eastAsia"/>
          <w:lang w:eastAsia="ja-JP"/>
        </w:rPr>
        <w:t>・</w:t>
      </w:r>
      <w:r>
        <w:rPr>
          <w:lang w:eastAsia="ja-JP"/>
        </w:rPr>
        <w:t>メディア掲載記事（あれば）</w:t>
      </w:r>
    </w:p>
    <w:p w14:paraId="17193CF8" w14:textId="77777777" w:rsidR="00B35EC9" w:rsidRDefault="00B35EC9" w:rsidP="00B35EC9">
      <w:pPr>
        <w:pStyle w:val="Web"/>
      </w:pPr>
      <w:r>
        <w:rPr>
          <w:noProof/>
        </w:rPr>
        <w:drawing>
          <wp:inline distT="0" distB="0" distL="0" distR="0" wp14:anchorId="7319CFBA" wp14:editId="5AE697F5">
            <wp:extent cx="3421380" cy="2566035"/>
            <wp:effectExtent l="0" t="0" r="7620" b="571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380" cy="256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7A9416" wp14:editId="33868BF0">
            <wp:extent cx="3368040" cy="2527966"/>
            <wp:effectExtent l="0" t="0" r="3810" b="5715"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4595" cy="2532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5E3A2" w14:textId="78524B4B" w:rsidR="00B35EC9" w:rsidRDefault="00B35EC9" w:rsidP="00B35EC9">
      <w:pPr>
        <w:pStyle w:val="Web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2EC147DE" wp14:editId="74431C2C">
            <wp:extent cx="3307080" cy="2480310"/>
            <wp:effectExtent l="0" t="0" r="7620" b="0"/>
            <wp:docPr id="3" name="図 2" descr="写真の説明はありません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写真の説明はありません。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080" cy="248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81F6945" wp14:editId="79A87F5E">
            <wp:extent cx="3276600" cy="2455541"/>
            <wp:effectExtent l="0" t="0" r="0" b="2540"/>
            <wp:docPr id="5" name="図 4" descr="写真の説明はありません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写真の説明はありません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003" cy="2467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191F9" w14:textId="3E44ABAB" w:rsidR="00B35EC9" w:rsidRDefault="00B35EC9" w:rsidP="00B35EC9">
      <w:pPr>
        <w:pStyle w:val="Web"/>
      </w:pPr>
    </w:p>
    <w:p w14:paraId="6D80484A" w14:textId="77777777" w:rsidR="00B35EC9" w:rsidRDefault="00B35EC9">
      <w:pPr>
        <w:rPr>
          <w:rFonts w:hint="eastAsia"/>
          <w:lang w:eastAsia="ja-JP"/>
        </w:rPr>
      </w:pPr>
    </w:p>
    <w:p w14:paraId="651EA478" w14:textId="77777777" w:rsidR="00F436E4" w:rsidRDefault="00000000">
      <w:pPr>
        <w:pStyle w:val="21"/>
        <w:rPr>
          <w:lang w:eastAsia="ja-JP"/>
        </w:rPr>
      </w:pPr>
      <w:r>
        <w:rPr>
          <w:lang w:eastAsia="ja-JP"/>
        </w:rPr>
        <w:t xml:space="preserve">6. </w:t>
      </w:r>
      <w:r>
        <w:rPr>
          <w:lang w:eastAsia="ja-JP"/>
        </w:rPr>
        <w:t>プロジェクトの評価と今後の展望</w:t>
      </w:r>
    </w:p>
    <w:p w14:paraId="63987C50" w14:textId="22C46DDE" w:rsidR="00F436E4" w:rsidRDefault="00E25D7B">
      <w:pPr>
        <w:rPr>
          <w:lang w:eastAsia="ja-JP"/>
        </w:rPr>
      </w:pPr>
      <w:r>
        <w:rPr>
          <w:rFonts w:hint="eastAsia"/>
          <w:lang w:eastAsia="ja-JP"/>
        </w:rPr>
        <w:t>・</w:t>
      </w:r>
      <w:r>
        <w:rPr>
          <w:lang w:eastAsia="ja-JP"/>
        </w:rPr>
        <w:t>目標の達成度：</w:t>
      </w:r>
      <w:r w:rsidR="00082B9A">
        <w:rPr>
          <w:rFonts w:hint="eastAsia"/>
          <w:lang w:eastAsia="ja-JP"/>
        </w:rPr>
        <w:t>恩恵をうける方がたくさんい</w:t>
      </w:r>
      <w:r w:rsidR="00A7283B">
        <w:rPr>
          <w:rFonts w:hint="eastAsia"/>
          <w:lang w:eastAsia="ja-JP"/>
        </w:rPr>
        <w:t>て</w:t>
      </w:r>
      <w:r w:rsidR="00082B9A">
        <w:rPr>
          <w:rFonts w:hint="eastAsia"/>
          <w:lang w:eastAsia="ja-JP"/>
        </w:rPr>
        <w:t>プロジェクトの目標は達成でき</w:t>
      </w:r>
      <w:r w:rsidR="00A7283B">
        <w:rPr>
          <w:rFonts w:hint="eastAsia"/>
          <w:lang w:eastAsia="ja-JP"/>
        </w:rPr>
        <w:t>まし</w:t>
      </w:r>
      <w:r w:rsidR="00082B9A">
        <w:rPr>
          <w:rFonts w:hint="eastAsia"/>
          <w:lang w:eastAsia="ja-JP"/>
        </w:rPr>
        <w:t>た。</w:t>
      </w:r>
    </w:p>
    <w:p w14:paraId="6BE5F867" w14:textId="40BF8E4D" w:rsidR="00F436E4" w:rsidRDefault="00E25D7B">
      <w:pPr>
        <w:rPr>
          <w:lang w:eastAsia="ja-JP"/>
        </w:rPr>
      </w:pPr>
      <w:r>
        <w:rPr>
          <w:rFonts w:hint="eastAsia"/>
          <w:lang w:eastAsia="ja-JP"/>
        </w:rPr>
        <w:t>・</w:t>
      </w:r>
      <w:r>
        <w:rPr>
          <w:lang w:eastAsia="ja-JP"/>
        </w:rPr>
        <w:t>得られた教訓：</w:t>
      </w:r>
      <w:r w:rsidR="001E1B13">
        <w:rPr>
          <w:rFonts w:hint="eastAsia"/>
          <w:lang w:eastAsia="ja-JP"/>
        </w:rPr>
        <w:t>実施国との関係性</w:t>
      </w:r>
      <w:r w:rsidR="00AA2FB0">
        <w:rPr>
          <w:rFonts w:hint="eastAsia"/>
          <w:lang w:eastAsia="ja-JP"/>
        </w:rPr>
        <w:t>、コミュニケーションを密に取れることが大切だと感じ</w:t>
      </w:r>
      <w:r w:rsidR="00A7283B">
        <w:rPr>
          <w:rFonts w:hint="eastAsia"/>
          <w:lang w:eastAsia="ja-JP"/>
        </w:rPr>
        <w:t>まし</w:t>
      </w:r>
      <w:r w:rsidR="00AA2FB0">
        <w:rPr>
          <w:rFonts w:hint="eastAsia"/>
          <w:lang w:eastAsia="ja-JP"/>
        </w:rPr>
        <w:t>た。</w:t>
      </w:r>
    </w:p>
    <w:p w14:paraId="70778478" w14:textId="0D0B1702" w:rsidR="00F436E4" w:rsidRDefault="00E25D7B">
      <w:pPr>
        <w:rPr>
          <w:lang w:eastAsia="ja-JP"/>
        </w:rPr>
      </w:pPr>
      <w:r>
        <w:rPr>
          <w:rFonts w:hint="eastAsia"/>
          <w:lang w:eastAsia="ja-JP"/>
        </w:rPr>
        <w:t>・</w:t>
      </w:r>
      <w:r>
        <w:rPr>
          <w:lang w:eastAsia="ja-JP"/>
        </w:rPr>
        <w:t>今後の継続的な活動またはフォローアップの予定：</w:t>
      </w:r>
      <w:r w:rsidR="0086796E">
        <w:rPr>
          <w:rFonts w:hint="eastAsia"/>
          <w:lang w:eastAsia="ja-JP"/>
        </w:rPr>
        <w:t>2026</w:t>
      </w:r>
      <w:r w:rsidR="0086796E">
        <w:rPr>
          <w:rFonts w:hint="eastAsia"/>
          <w:lang w:eastAsia="ja-JP"/>
        </w:rPr>
        <w:t>年</w:t>
      </w:r>
      <w:r w:rsidR="0086796E">
        <w:rPr>
          <w:rFonts w:hint="eastAsia"/>
          <w:lang w:eastAsia="ja-JP"/>
        </w:rPr>
        <w:t>2</w:t>
      </w:r>
      <w:r w:rsidR="0086796E">
        <w:rPr>
          <w:rFonts w:hint="eastAsia"/>
          <w:lang w:eastAsia="ja-JP"/>
        </w:rPr>
        <w:t>月に</w:t>
      </w:r>
      <w:r w:rsidR="00AA2FB0">
        <w:rPr>
          <w:rFonts w:hint="eastAsia"/>
          <w:lang w:eastAsia="ja-JP"/>
        </w:rPr>
        <w:t>現地</w:t>
      </w:r>
      <w:r w:rsidR="00AA2FB0">
        <w:rPr>
          <w:rFonts w:hint="eastAsia"/>
          <w:lang w:eastAsia="ja-JP"/>
        </w:rPr>
        <w:t xml:space="preserve"> </w:t>
      </w:r>
      <w:r w:rsidR="0086796E">
        <w:rPr>
          <w:rFonts w:hint="eastAsia"/>
          <w:lang w:eastAsia="ja-JP"/>
        </w:rPr>
        <w:t>訪問予定</w:t>
      </w:r>
      <w:r w:rsidR="00A7283B">
        <w:rPr>
          <w:rFonts w:hint="eastAsia"/>
          <w:lang w:eastAsia="ja-JP"/>
        </w:rPr>
        <w:t>です。</w:t>
      </w:r>
    </w:p>
    <w:p w14:paraId="3421F5F1" w14:textId="77777777" w:rsidR="00F436E4" w:rsidRDefault="00000000">
      <w:pPr>
        <w:pStyle w:val="21"/>
        <w:rPr>
          <w:lang w:eastAsia="ja-JP"/>
        </w:rPr>
      </w:pPr>
      <w:r>
        <w:rPr>
          <w:lang w:eastAsia="ja-JP"/>
        </w:rPr>
        <w:t xml:space="preserve">7. </w:t>
      </w:r>
      <w:r w:rsidR="00865E94">
        <w:rPr>
          <w:rFonts w:hint="eastAsia"/>
          <w:lang w:eastAsia="ja-JP"/>
        </w:rPr>
        <w:t>財団へのご意見</w:t>
      </w:r>
      <w:r>
        <w:rPr>
          <w:lang w:eastAsia="ja-JP"/>
        </w:rPr>
        <w:t>（任意）</w:t>
      </w:r>
    </w:p>
    <w:p w14:paraId="15E4EC41" w14:textId="03EE08FA" w:rsidR="00865E94" w:rsidRDefault="00104754" w:rsidP="00104754">
      <w:pPr>
        <w:rPr>
          <w:lang w:eastAsia="ja-JP"/>
        </w:rPr>
      </w:pPr>
      <w:r>
        <w:rPr>
          <w:rFonts w:hint="eastAsia"/>
          <w:lang w:eastAsia="ja-JP"/>
        </w:rPr>
        <w:t>・</w:t>
      </w:r>
      <w:r w:rsidR="00AA2FB0">
        <w:rPr>
          <w:rFonts w:hint="eastAsia"/>
          <w:lang w:eastAsia="ja-JP"/>
        </w:rPr>
        <w:t>クラブ現金拠出金における</w:t>
      </w:r>
      <w:r w:rsidR="00AA2FB0">
        <w:rPr>
          <w:rFonts w:hint="eastAsia"/>
          <w:lang w:eastAsia="ja-JP"/>
        </w:rPr>
        <w:t>2720</w:t>
      </w:r>
      <w:r w:rsidR="00AA2FB0">
        <w:rPr>
          <w:rFonts w:hint="eastAsia"/>
          <w:lang w:eastAsia="ja-JP"/>
        </w:rPr>
        <w:t>地区の規定の見直しをお願いし</w:t>
      </w:r>
      <w:r w:rsidR="00E31428">
        <w:rPr>
          <w:rFonts w:hint="eastAsia"/>
          <w:lang w:eastAsia="ja-JP"/>
        </w:rPr>
        <w:t>ます</w:t>
      </w:r>
    </w:p>
    <w:p w14:paraId="0A483AF4" w14:textId="627AE68C" w:rsidR="001156E3" w:rsidRDefault="00104754">
      <w:pPr>
        <w:rPr>
          <w:lang w:eastAsia="ja-JP"/>
        </w:rPr>
      </w:pPr>
      <w:r>
        <w:rPr>
          <w:rFonts w:hint="eastAsia"/>
          <w:lang w:eastAsia="ja-JP"/>
        </w:rPr>
        <w:t>・クラブ拠出金が当地区だけ、なぜ</w:t>
      </w:r>
      <w:r>
        <w:rPr>
          <w:rFonts w:hint="eastAsia"/>
          <w:lang w:eastAsia="ja-JP"/>
        </w:rPr>
        <w:t>15</w:t>
      </w:r>
      <w:r>
        <w:rPr>
          <w:rFonts w:hint="eastAsia"/>
          <w:lang w:eastAsia="ja-JP"/>
        </w:rPr>
        <w:t>％なのか財団セミナー等で説明をしていただきたい。</w:t>
      </w:r>
    </w:p>
    <w:p w14:paraId="100A651B" w14:textId="77777777" w:rsidR="00F436E4" w:rsidRDefault="00000000">
      <w:pPr>
        <w:pStyle w:val="21"/>
        <w:rPr>
          <w:lang w:eastAsia="ja-JP"/>
        </w:rPr>
      </w:pPr>
      <w:r>
        <w:rPr>
          <w:lang w:eastAsia="ja-JP"/>
        </w:rPr>
        <w:t xml:space="preserve">8. </w:t>
      </w:r>
      <w:r>
        <w:rPr>
          <w:lang w:eastAsia="ja-JP"/>
        </w:rPr>
        <w:t>提出者情報</w:t>
      </w:r>
    </w:p>
    <w:p w14:paraId="014AF417" w14:textId="77777777" w:rsidR="0086796E" w:rsidRDefault="00F20D47">
      <w:pPr>
        <w:rPr>
          <w:lang w:eastAsia="ja-JP"/>
        </w:rPr>
      </w:pPr>
      <w:r>
        <w:rPr>
          <w:rFonts w:hint="eastAsia"/>
          <w:lang w:eastAsia="ja-JP"/>
        </w:rPr>
        <w:t>・</w:t>
      </w:r>
      <w:r>
        <w:rPr>
          <w:lang w:eastAsia="ja-JP"/>
        </w:rPr>
        <w:t>氏名：</w:t>
      </w:r>
      <w:r>
        <w:rPr>
          <w:rFonts w:hint="eastAsia"/>
          <w:lang w:eastAsia="ja-JP"/>
        </w:rPr>
        <w:t xml:space="preserve">　</w:t>
      </w:r>
      <w:r w:rsidR="0086796E">
        <w:rPr>
          <w:rFonts w:hint="eastAsia"/>
          <w:lang w:eastAsia="ja-JP"/>
        </w:rPr>
        <w:t>汐月泰夫</w:t>
      </w:r>
      <w:r>
        <w:rPr>
          <w:rFonts w:hint="eastAsia"/>
          <w:lang w:eastAsia="ja-JP"/>
        </w:rPr>
        <w:t xml:space="preserve">　　　　　</w:t>
      </w:r>
      <w:r>
        <w:rPr>
          <w:lang w:eastAsia="ja-JP"/>
        </w:rPr>
        <w:t>所属クラブ：</w:t>
      </w:r>
      <w:r>
        <w:rPr>
          <w:rFonts w:hint="eastAsia"/>
          <w:lang w:eastAsia="ja-JP"/>
        </w:rPr>
        <w:t xml:space="preserve">　</w:t>
      </w:r>
      <w:r w:rsidR="0086796E">
        <w:rPr>
          <w:rFonts w:hint="eastAsia"/>
          <w:lang w:eastAsia="ja-JP"/>
        </w:rPr>
        <w:t>大分キャピタル</w:t>
      </w:r>
      <w:r w:rsidR="0086796E">
        <w:rPr>
          <w:rFonts w:hint="eastAsia"/>
          <w:lang w:eastAsia="ja-JP"/>
        </w:rPr>
        <w:t>RC</w:t>
      </w:r>
      <w:r>
        <w:rPr>
          <w:rFonts w:hint="eastAsia"/>
          <w:lang w:eastAsia="ja-JP"/>
        </w:rPr>
        <w:t xml:space="preserve">　　　　</w:t>
      </w:r>
    </w:p>
    <w:p w14:paraId="79D574B4" w14:textId="5A4569BE" w:rsidR="00F436E4" w:rsidRDefault="00F20D47">
      <w:pPr>
        <w:rPr>
          <w:lang w:eastAsia="ja-JP"/>
        </w:rPr>
      </w:pPr>
      <w:r>
        <w:rPr>
          <w:rFonts w:hint="eastAsia"/>
          <w:lang w:eastAsia="ja-JP"/>
        </w:rPr>
        <w:t>・</w:t>
      </w:r>
      <w:r>
        <w:rPr>
          <w:lang w:eastAsia="ja-JP"/>
        </w:rPr>
        <w:t>メールアドレス：</w:t>
      </w:r>
      <w:r>
        <w:rPr>
          <w:rFonts w:hint="eastAsia"/>
          <w:lang w:eastAsia="ja-JP"/>
        </w:rPr>
        <w:t xml:space="preserve">　</w:t>
      </w:r>
      <w:r w:rsidR="0086796E">
        <w:rPr>
          <w:rFonts w:hint="eastAsia"/>
          <w:lang w:eastAsia="ja-JP"/>
        </w:rPr>
        <w:t>shiotsuki@jpnet-co.jp</w:t>
      </w:r>
      <w:r>
        <w:rPr>
          <w:rFonts w:hint="eastAsia"/>
          <w:lang w:eastAsia="ja-JP"/>
        </w:rPr>
        <w:t xml:space="preserve">　　　　　　　　　</w:t>
      </w:r>
      <w:r>
        <w:rPr>
          <w:lang w:eastAsia="ja-JP"/>
        </w:rPr>
        <w:t>提出日：</w:t>
      </w:r>
      <w:r w:rsidR="0086796E">
        <w:rPr>
          <w:rFonts w:hint="eastAsia"/>
          <w:lang w:eastAsia="ja-JP"/>
        </w:rPr>
        <w:t>2025-06-27</w:t>
      </w:r>
    </w:p>
    <w:sectPr w:rsidR="00F436E4" w:rsidSect="00865E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E49BF" w14:textId="77777777" w:rsidR="0000257A" w:rsidRDefault="0000257A" w:rsidP="00082B9A">
      <w:pPr>
        <w:spacing w:after="0" w:line="240" w:lineRule="auto"/>
      </w:pPr>
      <w:r>
        <w:separator/>
      </w:r>
    </w:p>
  </w:endnote>
  <w:endnote w:type="continuationSeparator" w:id="0">
    <w:p w14:paraId="30F36006" w14:textId="77777777" w:rsidR="0000257A" w:rsidRDefault="0000257A" w:rsidP="00082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auto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E6196" w14:textId="77777777" w:rsidR="0000257A" w:rsidRDefault="0000257A" w:rsidP="00082B9A">
      <w:pPr>
        <w:spacing w:after="0" w:line="240" w:lineRule="auto"/>
      </w:pPr>
      <w:r>
        <w:separator/>
      </w:r>
    </w:p>
  </w:footnote>
  <w:footnote w:type="continuationSeparator" w:id="0">
    <w:p w14:paraId="4D1508DB" w14:textId="77777777" w:rsidR="0000257A" w:rsidRDefault="0000257A" w:rsidP="00082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07501694">
    <w:abstractNumId w:val="8"/>
  </w:num>
  <w:num w:numId="2" w16cid:durableId="1713993157">
    <w:abstractNumId w:val="6"/>
  </w:num>
  <w:num w:numId="3" w16cid:durableId="2128155996">
    <w:abstractNumId w:val="5"/>
  </w:num>
  <w:num w:numId="4" w16cid:durableId="1467090485">
    <w:abstractNumId w:val="4"/>
  </w:num>
  <w:num w:numId="5" w16cid:durableId="466779758">
    <w:abstractNumId w:val="7"/>
  </w:num>
  <w:num w:numId="6" w16cid:durableId="405807477">
    <w:abstractNumId w:val="3"/>
  </w:num>
  <w:num w:numId="7" w16cid:durableId="431825903">
    <w:abstractNumId w:val="2"/>
  </w:num>
  <w:num w:numId="8" w16cid:durableId="26495046">
    <w:abstractNumId w:val="1"/>
  </w:num>
  <w:num w:numId="9" w16cid:durableId="587547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57A"/>
    <w:rsid w:val="00034616"/>
    <w:rsid w:val="00060543"/>
    <w:rsid w:val="0006063C"/>
    <w:rsid w:val="00071096"/>
    <w:rsid w:val="00082B9A"/>
    <w:rsid w:val="00104754"/>
    <w:rsid w:val="001156E3"/>
    <w:rsid w:val="0015074B"/>
    <w:rsid w:val="001E1B13"/>
    <w:rsid w:val="0029639D"/>
    <w:rsid w:val="00326F90"/>
    <w:rsid w:val="00454155"/>
    <w:rsid w:val="004B664C"/>
    <w:rsid w:val="005221AA"/>
    <w:rsid w:val="005F5B0C"/>
    <w:rsid w:val="00712725"/>
    <w:rsid w:val="007A1576"/>
    <w:rsid w:val="007C4FE9"/>
    <w:rsid w:val="007D0DE8"/>
    <w:rsid w:val="00865E94"/>
    <w:rsid w:val="0086796E"/>
    <w:rsid w:val="00A7283B"/>
    <w:rsid w:val="00AA1D8D"/>
    <w:rsid w:val="00AA2FB0"/>
    <w:rsid w:val="00B35EC9"/>
    <w:rsid w:val="00B47730"/>
    <w:rsid w:val="00CB0664"/>
    <w:rsid w:val="00D05CDB"/>
    <w:rsid w:val="00D24269"/>
    <w:rsid w:val="00D40408"/>
    <w:rsid w:val="00E25D7B"/>
    <w:rsid w:val="00E31428"/>
    <w:rsid w:val="00F20D47"/>
    <w:rsid w:val="00F436E4"/>
    <w:rsid w:val="00F67C8B"/>
    <w:rsid w:val="00F960D2"/>
    <w:rsid w:val="00FB62F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BA65F4"/>
  <w14:defaultImageDpi w14:val="300"/>
  <w15:docId w15:val="{8BD92BD1-83B3-449F-B1C7-8A821229F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Web">
    <w:name w:val="Normal (Web)"/>
    <w:basedOn w:val="a1"/>
    <w:uiPriority w:val="99"/>
    <w:semiHidden/>
    <w:unhideWhenUsed/>
    <w:rsid w:val="00B35EC9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Plus ケ・セラ</cp:lastModifiedBy>
  <cp:revision>7</cp:revision>
  <cp:lastPrinted>2025-04-11T07:30:00Z</cp:lastPrinted>
  <dcterms:created xsi:type="dcterms:W3CDTF">2025-06-26T09:10:00Z</dcterms:created>
  <dcterms:modified xsi:type="dcterms:W3CDTF">2025-10-11T07:10:00Z</dcterms:modified>
  <cp:category/>
</cp:coreProperties>
</file>