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B580A" w14:textId="77777777" w:rsidR="00F436E4" w:rsidRDefault="00715CEC">
      <w:pPr>
        <w:pStyle w:val="1"/>
        <w:jc w:val="center"/>
        <w:rPr>
          <w:lang w:eastAsia="ja-JP"/>
        </w:rPr>
      </w:pPr>
      <w:r>
        <w:rPr>
          <w:lang w:eastAsia="ja-JP"/>
        </w:rPr>
        <w:t>グローバル補助金プロジェクト終了報告書（援助クラブ用）</w:t>
      </w:r>
    </w:p>
    <w:p w14:paraId="2ADD4662" w14:textId="77777777" w:rsidR="00F436E4" w:rsidRDefault="00715CEC">
      <w:pPr>
        <w:pStyle w:val="21"/>
        <w:rPr>
          <w:lang w:eastAsia="ja-JP"/>
        </w:rPr>
      </w:pPr>
      <w:r>
        <w:rPr>
          <w:lang w:eastAsia="ja-JP"/>
        </w:rPr>
        <w:t xml:space="preserve">1. </w:t>
      </w:r>
      <w:r>
        <w:rPr>
          <w:lang w:eastAsia="ja-JP"/>
        </w:rPr>
        <w:t>基本情報</w:t>
      </w:r>
    </w:p>
    <w:p w14:paraId="05E1F3C6" w14:textId="6A275C83" w:rsidR="00F436E4" w:rsidRDefault="00865E94">
      <w:pPr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プロジェクト名：</w:t>
      </w:r>
      <w:r w:rsidR="004A4B92">
        <w:rPr>
          <w:rFonts w:hint="eastAsia"/>
          <w:lang w:eastAsia="ja-JP"/>
        </w:rPr>
        <w:t xml:space="preserve">　</w:t>
      </w:r>
      <w:r w:rsidR="009A71B7">
        <w:rPr>
          <w:rFonts w:hint="eastAsia"/>
          <w:lang w:eastAsia="ja-JP"/>
        </w:rPr>
        <w:t>台湾腎臓病予防検査・</w:t>
      </w:r>
      <w:r w:rsidR="00FB26B3">
        <w:rPr>
          <w:rFonts w:hint="eastAsia"/>
          <w:lang w:eastAsia="ja-JP"/>
        </w:rPr>
        <w:t>宣伝</w:t>
      </w:r>
      <w:r w:rsidR="009A71B7">
        <w:rPr>
          <w:rFonts w:hint="eastAsia"/>
          <w:lang w:eastAsia="ja-JP"/>
        </w:rPr>
        <w:t>指導プロジェクト</w:t>
      </w:r>
    </w:p>
    <w:p w14:paraId="4851A20F" w14:textId="45F8A5C1" w:rsidR="00F436E4" w:rsidRDefault="00865E94">
      <w:pPr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GG</w:t>
      </w:r>
      <w:r>
        <w:rPr>
          <w:lang w:eastAsia="ja-JP"/>
        </w:rPr>
        <w:t>番号：</w:t>
      </w:r>
      <w:r w:rsidR="001A53A0">
        <w:rPr>
          <w:rFonts w:hint="eastAsia"/>
          <w:lang w:eastAsia="ja-JP"/>
        </w:rPr>
        <w:t xml:space="preserve">　</w:t>
      </w:r>
      <w:r w:rsidR="001A53A0">
        <w:rPr>
          <w:rFonts w:hint="eastAsia"/>
          <w:lang w:eastAsia="ja-JP"/>
        </w:rPr>
        <w:t>2459440</w:t>
      </w:r>
      <w:r>
        <w:rPr>
          <w:rFonts w:hint="eastAsia"/>
          <w:lang w:eastAsia="ja-JP"/>
        </w:rPr>
        <w:t xml:space="preserve">　　　　　・</w:t>
      </w:r>
      <w:r>
        <w:rPr>
          <w:lang w:eastAsia="ja-JP"/>
        </w:rPr>
        <w:t>プロジェクト実施期間：</w:t>
      </w:r>
      <w:r w:rsidR="006F3E60">
        <w:rPr>
          <w:rFonts w:hint="eastAsia"/>
          <w:lang w:eastAsia="ja-JP"/>
        </w:rPr>
        <w:t>２０２４年５月・６月</w:t>
      </w:r>
    </w:p>
    <w:p w14:paraId="7EC2FCF3" w14:textId="04F7DB3B" w:rsidR="00F436E4" w:rsidRDefault="00715CEC">
      <w:pPr>
        <w:rPr>
          <w:lang w:eastAsia="ja-JP"/>
        </w:rPr>
      </w:pPr>
      <w:r>
        <w:rPr>
          <w:lang w:eastAsia="ja-JP"/>
        </w:rPr>
        <w:t>国際提唱クラブ名：</w:t>
      </w:r>
      <w:r w:rsidR="00C14417">
        <w:rPr>
          <w:rFonts w:hint="eastAsia"/>
          <w:lang w:eastAsia="ja-JP"/>
        </w:rPr>
        <w:t>台湾板橋南区ロータリークラブ</w:t>
      </w:r>
      <w:r w:rsidR="00865E94">
        <w:rPr>
          <w:rFonts w:hint="eastAsia"/>
          <w:lang w:eastAsia="ja-JP"/>
        </w:rPr>
        <w:t xml:space="preserve">　</w:t>
      </w:r>
      <w:r w:rsidR="00865E94">
        <w:rPr>
          <w:rFonts w:hint="eastAsia"/>
          <w:lang w:eastAsia="ja-JP"/>
        </w:rPr>
        <w:t xml:space="preserve">  </w:t>
      </w:r>
      <w:r w:rsidR="00865E94">
        <w:rPr>
          <w:rFonts w:hint="eastAsia"/>
          <w:lang w:eastAsia="ja-JP"/>
        </w:rPr>
        <w:t>・</w:t>
      </w:r>
      <w:r>
        <w:rPr>
          <w:lang w:eastAsia="ja-JP"/>
        </w:rPr>
        <w:t>地区番号：</w:t>
      </w:r>
      <w:r w:rsidR="004E2F0B">
        <w:rPr>
          <w:rFonts w:hint="eastAsia"/>
          <w:lang w:eastAsia="ja-JP"/>
        </w:rPr>
        <w:t>3490</w:t>
      </w:r>
      <w:r w:rsidR="004E2F0B">
        <w:rPr>
          <w:rFonts w:hint="eastAsia"/>
          <w:lang w:eastAsia="ja-JP"/>
        </w:rPr>
        <w:t>地区</w:t>
      </w:r>
    </w:p>
    <w:p w14:paraId="196EFEE0" w14:textId="77777777" w:rsidR="00F436E4" w:rsidRDefault="00715CEC">
      <w:pPr>
        <w:pStyle w:val="21"/>
        <w:rPr>
          <w:lang w:eastAsia="ja-JP"/>
        </w:rPr>
      </w:pPr>
      <w:r>
        <w:rPr>
          <w:lang w:eastAsia="ja-JP"/>
        </w:rPr>
        <w:t xml:space="preserve">2. </w:t>
      </w:r>
      <w:r>
        <w:rPr>
          <w:lang w:eastAsia="ja-JP"/>
        </w:rPr>
        <w:t>プロジェクトの概要</w:t>
      </w:r>
    </w:p>
    <w:p w14:paraId="52348FF2" w14:textId="591A3D63" w:rsidR="00F436E4" w:rsidRDefault="001156E3">
      <w:pPr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目的：</w:t>
      </w:r>
      <w:r w:rsidR="001C47DA">
        <w:rPr>
          <w:rFonts w:hint="eastAsia"/>
          <w:lang w:eastAsia="ja-JP"/>
        </w:rPr>
        <w:t>腎臓病検査による早期発見・早期治療</w:t>
      </w:r>
    </w:p>
    <w:p w14:paraId="45831613" w14:textId="105899A6" w:rsidR="00F436E4" w:rsidRDefault="001156E3">
      <w:pPr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活動内容の概要：</w:t>
      </w:r>
      <w:r w:rsidR="00F179F0">
        <w:rPr>
          <w:rFonts w:hint="eastAsia"/>
          <w:lang w:eastAsia="ja-JP"/>
        </w:rPr>
        <w:t>腎臓病増加率世界一である台湾で</w:t>
      </w:r>
      <w:r w:rsidR="003E34A8">
        <w:rPr>
          <w:rFonts w:hint="eastAsia"/>
          <w:lang w:eastAsia="ja-JP"/>
        </w:rPr>
        <w:t>無料の検査実施による早期発見と</w:t>
      </w:r>
      <w:r w:rsidR="00574CB8">
        <w:rPr>
          <w:rFonts w:hint="eastAsia"/>
          <w:lang w:eastAsia="ja-JP"/>
        </w:rPr>
        <w:t>早期治療を促す</w:t>
      </w:r>
    </w:p>
    <w:p w14:paraId="50F2A49A" w14:textId="4A46E352" w:rsidR="00F436E4" w:rsidRDefault="001156E3">
      <w:pPr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対象地域・対象者：</w:t>
      </w:r>
      <w:r w:rsidR="00574CB8">
        <w:rPr>
          <w:rFonts w:hint="eastAsia"/>
          <w:lang w:eastAsia="ja-JP"/>
        </w:rPr>
        <w:t>定期検診を受信してない個人事業主</w:t>
      </w:r>
      <w:r w:rsidR="00396DB1">
        <w:rPr>
          <w:rFonts w:hint="eastAsia"/>
          <w:lang w:eastAsia="ja-JP"/>
        </w:rPr>
        <w:t>他</w:t>
      </w:r>
    </w:p>
    <w:p w14:paraId="07A18FA6" w14:textId="77777777" w:rsidR="00F436E4" w:rsidRDefault="00715CEC">
      <w:pPr>
        <w:pStyle w:val="21"/>
        <w:rPr>
          <w:lang w:eastAsia="ja-JP"/>
        </w:rPr>
      </w:pPr>
      <w:r>
        <w:rPr>
          <w:lang w:eastAsia="ja-JP"/>
        </w:rPr>
        <w:t xml:space="preserve">3. </w:t>
      </w:r>
      <w:r>
        <w:rPr>
          <w:lang w:eastAsia="ja-JP"/>
        </w:rPr>
        <w:t>主要な活動と成果</w:t>
      </w:r>
    </w:p>
    <w:p w14:paraId="5C1095C4" w14:textId="32733599" w:rsidR="00F436E4" w:rsidRDefault="001156E3">
      <w:pPr>
        <w:rPr>
          <w:lang w:eastAsia="ja-JP"/>
        </w:rPr>
      </w:pPr>
      <w:r>
        <w:rPr>
          <w:rFonts w:hint="eastAsia"/>
          <w:lang w:eastAsia="ja-JP"/>
        </w:rPr>
        <w:t>・</w:t>
      </w:r>
      <w:r w:rsidR="00865E94">
        <w:rPr>
          <w:rFonts w:hint="eastAsia"/>
          <w:lang w:eastAsia="ja-JP"/>
        </w:rPr>
        <w:t>参加内容：</w:t>
      </w:r>
      <w:r w:rsidR="00A92A07">
        <w:rPr>
          <w:rFonts w:hint="eastAsia"/>
          <w:lang w:eastAsia="ja-JP"/>
        </w:rPr>
        <w:t>検査当日現地で立ち合い、</w:t>
      </w:r>
      <w:r w:rsidR="007E33A6">
        <w:rPr>
          <w:rFonts w:hint="eastAsia"/>
          <w:lang w:eastAsia="ja-JP"/>
        </w:rPr>
        <w:t>検査の重要性</w:t>
      </w:r>
      <w:r w:rsidR="003D72DB">
        <w:rPr>
          <w:rFonts w:hint="eastAsia"/>
          <w:lang w:eastAsia="ja-JP"/>
        </w:rPr>
        <w:t>の呼びかけや</w:t>
      </w:r>
      <w:r w:rsidR="007E33A6">
        <w:rPr>
          <w:rFonts w:hint="eastAsia"/>
          <w:lang w:eastAsia="ja-JP"/>
        </w:rPr>
        <w:t>カウンセリングの</w:t>
      </w:r>
      <w:r w:rsidR="003D72DB">
        <w:rPr>
          <w:rFonts w:hint="eastAsia"/>
          <w:lang w:eastAsia="ja-JP"/>
        </w:rPr>
        <w:t>案内</w:t>
      </w:r>
    </w:p>
    <w:p w14:paraId="034E5E78" w14:textId="67105C40" w:rsidR="00F436E4" w:rsidRDefault="001156E3">
      <w:pPr>
        <w:rPr>
          <w:lang w:eastAsia="ja-JP"/>
        </w:rPr>
      </w:pPr>
      <w:r>
        <w:rPr>
          <w:rFonts w:hint="eastAsia"/>
          <w:lang w:eastAsia="ja-JP"/>
        </w:rPr>
        <w:t>・</w:t>
      </w:r>
      <w:r w:rsidR="00F20D47">
        <w:rPr>
          <w:rFonts w:hint="eastAsia"/>
          <w:lang w:eastAsia="ja-JP"/>
        </w:rPr>
        <w:t>参加日</w:t>
      </w:r>
      <w:r w:rsidR="00F20D47">
        <w:rPr>
          <w:lang w:eastAsia="ja-JP"/>
        </w:rPr>
        <w:t>：</w:t>
      </w:r>
      <w:r w:rsidR="00562F23">
        <w:rPr>
          <w:rFonts w:hint="eastAsia"/>
          <w:lang w:eastAsia="ja-JP"/>
        </w:rPr>
        <w:t>２０２４年６月１６日</w:t>
      </w:r>
    </w:p>
    <w:p w14:paraId="708AC209" w14:textId="7DF9D188" w:rsidR="00F436E4" w:rsidRDefault="001156E3" w:rsidP="003477AB">
      <w:pPr>
        <w:ind w:left="840" w:hangingChars="400" w:hanging="840"/>
        <w:rPr>
          <w:lang w:eastAsia="ja-JP"/>
        </w:rPr>
      </w:pPr>
      <w:r>
        <w:rPr>
          <w:rFonts w:hint="eastAsia"/>
          <w:lang w:eastAsia="ja-JP"/>
        </w:rPr>
        <w:t>・</w:t>
      </w:r>
      <w:r w:rsidR="00865E94">
        <w:rPr>
          <w:rFonts w:hint="eastAsia"/>
          <w:lang w:eastAsia="ja-JP"/>
        </w:rPr>
        <w:t>感想：</w:t>
      </w:r>
      <w:r w:rsidR="00294E96">
        <w:rPr>
          <w:rFonts w:hint="eastAsia"/>
          <w:lang w:eastAsia="ja-JP"/>
        </w:rPr>
        <w:t>普段</w:t>
      </w:r>
      <w:r w:rsidR="00AB5EFA">
        <w:rPr>
          <w:rFonts w:hint="eastAsia"/>
          <w:lang w:eastAsia="ja-JP"/>
        </w:rPr>
        <w:t>検診</w:t>
      </w:r>
      <w:r w:rsidR="00413F4D">
        <w:rPr>
          <w:rFonts w:hint="eastAsia"/>
          <w:lang w:eastAsia="ja-JP"/>
        </w:rPr>
        <w:t>を受けない</w:t>
      </w:r>
      <w:r w:rsidR="00AB5EFA">
        <w:rPr>
          <w:rFonts w:hint="eastAsia"/>
          <w:lang w:eastAsia="ja-JP"/>
        </w:rPr>
        <w:t>方、</w:t>
      </w:r>
      <w:r w:rsidR="00DC7AAB">
        <w:rPr>
          <w:rFonts w:hint="eastAsia"/>
          <w:lang w:eastAsia="ja-JP"/>
        </w:rPr>
        <w:t>また</w:t>
      </w:r>
      <w:r w:rsidR="00AB5EFA">
        <w:rPr>
          <w:rFonts w:hint="eastAsia"/>
          <w:lang w:eastAsia="ja-JP"/>
        </w:rPr>
        <w:t>無関心な方へ</w:t>
      </w:r>
      <w:r w:rsidR="00DC7AAB">
        <w:rPr>
          <w:rFonts w:hint="eastAsia"/>
          <w:lang w:eastAsia="ja-JP"/>
        </w:rPr>
        <w:t>検診の</w:t>
      </w:r>
      <w:r w:rsidR="00B26151">
        <w:rPr>
          <w:rFonts w:hint="eastAsia"/>
          <w:lang w:eastAsia="ja-JP"/>
        </w:rPr>
        <w:t>重要性や健康セミナー</w:t>
      </w:r>
      <w:r w:rsidR="009D20D1">
        <w:rPr>
          <w:rFonts w:hint="eastAsia"/>
          <w:lang w:eastAsia="ja-JP"/>
        </w:rPr>
        <w:t>などで関心を持ってもら</w:t>
      </w:r>
      <w:r w:rsidR="005D1F3B">
        <w:rPr>
          <w:rFonts w:hint="eastAsia"/>
          <w:lang w:eastAsia="ja-JP"/>
        </w:rPr>
        <w:t>い感謝されたこと</w:t>
      </w:r>
      <w:r w:rsidR="00294E96">
        <w:rPr>
          <w:rFonts w:hint="eastAsia"/>
          <w:lang w:eastAsia="ja-JP"/>
        </w:rPr>
        <w:t>に感銘を受けた</w:t>
      </w:r>
    </w:p>
    <w:p w14:paraId="1642C611" w14:textId="77777777" w:rsidR="00F436E4" w:rsidRDefault="00715CEC">
      <w:pPr>
        <w:pStyle w:val="21"/>
        <w:rPr>
          <w:lang w:eastAsia="ja-JP"/>
        </w:rPr>
      </w:pPr>
      <w:r>
        <w:rPr>
          <w:lang w:eastAsia="ja-JP"/>
        </w:rPr>
        <w:t xml:space="preserve">4. </w:t>
      </w:r>
      <w:r>
        <w:rPr>
          <w:lang w:eastAsia="ja-JP"/>
        </w:rPr>
        <w:t>財務報告（概要）</w:t>
      </w:r>
    </w:p>
    <w:p w14:paraId="1AB528DC" w14:textId="794C1306" w:rsidR="00F436E4" w:rsidRDefault="001156E3">
      <w:pPr>
        <w:rPr>
          <w:lang w:eastAsia="ja-JP"/>
        </w:rPr>
      </w:pPr>
      <w:r>
        <w:rPr>
          <w:rFonts w:hint="eastAsia"/>
          <w:lang w:eastAsia="ja-JP"/>
        </w:rPr>
        <w:t>・プロジェクト総費用（</w:t>
      </w:r>
      <w:r>
        <w:rPr>
          <w:rFonts w:hint="eastAsia"/>
          <w:lang w:eastAsia="ja-JP"/>
        </w:rPr>
        <w:t>USD</w:t>
      </w:r>
      <w:r>
        <w:rPr>
          <w:rFonts w:hint="eastAsia"/>
          <w:lang w:eastAsia="ja-JP"/>
        </w:rPr>
        <w:t>）：</w:t>
      </w:r>
      <w:r w:rsidR="00413F4D">
        <w:rPr>
          <w:rFonts w:hint="eastAsia"/>
          <w:lang w:eastAsia="ja-JP"/>
        </w:rPr>
        <w:t>４５，０００</w:t>
      </w:r>
      <w:r>
        <w:rPr>
          <w:rFonts w:hint="eastAsia"/>
          <w:lang w:eastAsia="ja-JP"/>
        </w:rPr>
        <w:t xml:space="preserve">　　</w:t>
      </w:r>
      <w:r w:rsidR="00E25D7B">
        <w:rPr>
          <w:rFonts w:hint="eastAsia"/>
          <w:lang w:eastAsia="ja-JP"/>
        </w:rPr>
        <w:t>・</w:t>
      </w:r>
      <w:r w:rsidR="00865E94">
        <w:rPr>
          <w:rFonts w:hint="eastAsia"/>
          <w:lang w:eastAsia="ja-JP"/>
        </w:rPr>
        <w:t>2720</w:t>
      </w:r>
      <w:r w:rsidR="00865E94">
        <w:rPr>
          <w:rFonts w:hint="eastAsia"/>
          <w:lang w:eastAsia="ja-JP"/>
        </w:rPr>
        <w:t>地区の</w:t>
      </w:r>
      <w:r w:rsidR="00865E94">
        <w:rPr>
          <w:rFonts w:hint="eastAsia"/>
          <w:lang w:eastAsia="ja-JP"/>
        </w:rPr>
        <w:t>DDF</w:t>
      </w:r>
      <w:r w:rsidR="00865E94">
        <w:rPr>
          <w:rFonts w:hint="eastAsia"/>
          <w:lang w:eastAsia="ja-JP"/>
        </w:rPr>
        <w:t>（</w:t>
      </w:r>
      <w:r w:rsidR="00865E94">
        <w:rPr>
          <w:rFonts w:hint="eastAsia"/>
          <w:lang w:eastAsia="ja-JP"/>
        </w:rPr>
        <w:t>USD</w:t>
      </w:r>
      <w:r w:rsidR="00865E94">
        <w:rPr>
          <w:rFonts w:hint="eastAsia"/>
          <w:lang w:eastAsia="ja-JP"/>
        </w:rPr>
        <w:t>）：</w:t>
      </w:r>
      <w:r w:rsidR="00E51D78">
        <w:rPr>
          <w:rFonts w:hint="eastAsia"/>
          <w:lang w:eastAsia="ja-JP"/>
        </w:rPr>
        <w:t>３，０００</w:t>
      </w:r>
    </w:p>
    <w:p w14:paraId="32ED399E" w14:textId="1796A31A" w:rsidR="00F436E4" w:rsidRDefault="00E25D7B">
      <w:pPr>
        <w:rPr>
          <w:lang w:eastAsia="ja-JP"/>
        </w:rPr>
      </w:pPr>
      <w:r>
        <w:rPr>
          <w:rFonts w:hint="eastAsia"/>
          <w:lang w:eastAsia="ja-JP"/>
        </w:rPr>
        <w:t>・</w:t>
      </w:r>
      <w:r w:rsidR="00865E94">
        <w:rPr>
          <w:rFonts w:hint="eastAsia"/>
          <w:lang w:eastAsia="ja-JP"/>
        </w:rPr>
        <w:t>クラブ現金拠出金</w:t>
      </w:r>
      <w:r w:rsidR="00865E94">
        <w:rPr>
          <w:lang w:eastAsia="ja-JP"/>
        </w:rPr>
        <w:t>（</w:t>
      </w:r>
      <w:r w:rsidR="00865E94">
        <w:rPr>
          <w:lang w:eastAsia="ja-JP"/>
        </w:rPr>
        <w:t>USD</w:t>
      </w:r>
      <w:r w:rsidR="00865E94">
        <w:rPr>
          <w:lang w:eastAsia="ja-JP"/>
        </w:rPr>
        <w:t>）：</w:t>
      </w:r>
      <w:r w:rsidR="00E51D78">
        <w:rPr>
          <w:rFonts w:hint="eastAsia"/>
          <w:lang w:eastAsia="ja-JP"/>
        </w:rPr>
        <w:t>６，７５０</w:t>
      </w:r>
    </w:p>
    <w:p w14:paraId="51C836FE" w14:textId="77777777" w:rsidR="00F436E4" w:rsidRDefault="00715CEC">
      <w:pPr>
        <w:pStyle w:val="21"/>
        <w:rPr>
          <w:lang w:eastAsia="ja-JP"/>
        </w:rPr>
      </w:pPr>
      <w:r>
        <w:rPr>
          <w:lang w:eastAsia="ja-JP"/>
        </w:rPr>
        <w:t xml:space="preserve">5. </w:t>
      </w:r>
      <w:r>
        <w:rPr>
          <w:lang w:eastAsia="ja-JP"/>
        </w:rPr>
        <w:t>写真および資料添付</w:t>
      </w:r>
    </w:p>
    <w:p w14:paraId="08F28AE3" w14:textId="566510E6" w:rsidR="00F436E4" w:rsidRDefault="001156E3">
      <w:pPr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活動中の写真：</w:t>
      </w:r>
      <w:r w:rsidR="00865E94">
        <w:rPr>
          <w:rFonts w:hint="eastAsia"/>
          <w:lang w:eastAsia="ja-JP"/>
        </w:rPr>
        <w:t xml:space="preserve">　</w:t>
      </w:r>
      <w:r w:rsidR="00BD7138">
        <w:rPr>
          <w:rFonts w:hint="eastAsia"/>
          <w:lang w:eastAsia="ja-JP"/>
        </w:rPr>
        <w:t>8</w:t>
      </w:r>
      <w:r>
        <w:rPr>
          <w:lang w:eastAsia="ja-JP"/>
        </w:rPr>
        <w:t>点（別添）</w:t>
      </w:r>
      <w:r>
        <w:rPr>
          <w:rFonts w:hint="eastAsia"/>
          <w:lang w:eastAsia="ja-JP"/>
        </w:rPr>
        <w:t>・</w:t>
      </w:r>
      <w:r>
        <w:rPr>
          <w:lang w:eastAsia="ja-JP"/>
        </w:rPr>
        <w:t>パンフレット・チラシ等（あれば）</w:t>
      </w:r>
      <w:r>
        <w:rPr>
          <w:rFonts w:hint="eastAsia"/>
          <w:lang w:eastAsia="ja-JP"/>
        </w:rPr>
        <w:t>・</w:t>
      </w:r>
      <w:r>
        <w:rPr>
          <w:lang w:eastAsia="ja-JP"/>
        </w:rPr>
        <w:t>メディア掲載記事（あれば）</w:t>
      </w:r>
    </w:p>
    <w:p w14:paraId="5BC6ED6C" w14:textId="77777777" w:rsidR="00F436E4" w:rsidRDefault="00715CEC">
      <w:pPr>
        <w:pStyle w:val="21"/>
        <w:rPr>
          <w:lang w:eastAsia="ja-JP"/>
        </w:rPr>
      </w:pPr>
      <w:r>
        <w:rPr>
          <w:lang w:eastAsia="ja-JP"/>
        </w:rPr>
        <w:t xml:space="preserve">6. </w:t>
      </w:r>
      <w:r>
        <w:rPr>
          <w:lang w:eastAsia="ja-JP"/>
        </w:rPr>
        <w:t>プロジェクトの評価と今後の展望</w:t>
      </w:r>
    </w:p>
    <w:p w14:paraId="798F2298" w14:textId="0E55A20B" w:rsidR="00F436E4" w:rsidRDefault="00E25D7B" w:rsidP="004C7642">
      <w:pPr>
        <w:ind w:left="1680" w:hangingChars="800" w:hanging="1680"/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目標の達成度：</w:t>
      </w:r>
      <w:r w:rsidR="00134F3B">
        <w:rPr>
          <w:rFonts w:hint="eastAsia"/>
          <w:lang w:eastAsia="ja-JP"/>
        </w:rPr>
        <w:t>初めてのグローバル補助事業でクラブとしての達成感はあった。</w:t>
      </w:r>
      <w:r w:rsidR="00F642F0">
        <w:rPr>
          <w:rFonts w:hint="eastAsia"/>
          <w:lang w:eastAsia="ja-JP"/>
        </w:rPr>
        <w:t>ただ海外ということもあり一部の参加者での実施</w:t>
      </w:r>
      <w:r w:rsidR="00DC24CA">
        <w:rPr>
          <w:rFonts w:hint="eastAsia"/>
          <w:lang w:eastAsia="ja-JP"/>
        </w:rPr>
        <w:t>であり次回はもっと多くの会員での</w:t>
      </w:r>
      <w:r w:rsidR="004C7642">
        <w:rPr>
          <w:rFonts w:hint="eastAsia"/>
          <w:lang w:eastAsia="ja-JP"/>
        </w:rPr>
        <w:t>参加を望む</w:t>
      </w:r>
    </w:p>
    <w:p w14:paraId="032F23AC" w14:textId="32A13FD0" w:rsidR="00F436E4" w:rsidRDefault="00E25D7B" w:rsidP="00250037">
      <w:pPr>
        <w:ind w:left="1680" w:hangingChars="800" w:hanging="1680"/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得られた教訓：</w:t>
      </w:r>
      <w:r w:rsidR="004C7642">
        <w:rPr>
          <w:rFonts w:hint="eastAsia"/>
          <w:lang w:eastAsia="ja-JP"/>
        </w:rPr>
        <w:t>海外クラブとの共同事業で言葉の壁はあったが</w:t>
      </w:r>
      <w:r w:rsidR="00436264">
        <w:rPr>
          <w:rFonts w:hint="eastAsia"/>
          <w:lang w:eastAsia="ja-JP"/>
        </w:rPr>
        <w:t>、ロータリアンとして同じ志を持つ者同士</w:t>
      </w:r>
      <w:r w:rsidR="00250037">
        <w:rPr>
          <w:rFonts w:hint="eastAsia"/>
          <w:lang w:eastAsia="ja-JP"/>
        </w:rPr>
        <w:t>事業遂行し親睦を深め合えたことは次の事業にいい経験となった。</w:t>
      </w:r>
    </w:p>
    <w:p w14:paraId="42783A1A" w14:textId="585BC27E" w:rsidR="00F436E4" w:rsidRDefault="00E25D7B">
      <w:pPr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今後の継続的な活動またはフォローアップの予定：</w:t>
      </w:r>
      <w:r w:rsidR="00007C62">
        <w:rPr>
          <w:rFonts w:hint="eastAsia"/>
          <w:lang w:eastAsia="ja-JP"/>
        </w:rPr>
        <w:t>検査受診者</w:t>
      </w:r>
      <w:r w:rsidR="000E6A26">
        <w:rPr>
          <w:rFonts w:hint="eastAsia"/>
          <w:lang w:eastAsia="ja-JP"/>
        </w:rPr>
        <w:t>で疑いのある方</w:t>
      </w:r>
      <w:r w:rsidR="00AF1F9F">
        <w:rPr>
          <w:rFonts w:hint="eastAsia"/>
          <w:lang w:eastAsia="ja-JP"/>
        </w:rPr>
        <w:t>治療経過確認と再受診など提案</w:t>
      </w:r>
    </w:p>
    <w:p w14:paraId="1959CF44" w14:textId="77777777" w:rsidR="00F436E4" w:rsidRDefault="00715CEC">
      <w:pPr>
        <w:pStyle w:val="21"/>
        <w:rPr>
          <w:lang w:eastAsia="ja-JP"/>
        </w:rPr>
      </w:pPr>
      <w:r>
        <w:rPr>
          <w:lang w:eastAsia="ja-JP"/>
        </w:rPr>
        <w:t xml:space="preserve">7. </w:t>
      </w:r>
      <w:r w:rsidR="00865E94">
        <w:rPr>
          <w:rFonts w:hint="eastAsia"/>
          <w:lang w:eastAsia="ja-JP"/>
        </w:rPr>
        <w:t>財団へのご意見</w:t>
      </w:r>
      <w:r>
        <w:rPr>
          <w:lang w:eastAsia="ja-JP"/>
        </w:rPr>
        <w:t>（任意）</w:t>
      </w:r>
    </w:p>
    <w:p w14:paraId="01591172" w14:textId="03B5AF49" w:rsidR="001156E3" w:rsidRDefault="007919CF">
      <w:pPr>
        <w:rPr>
          <w:lang w:eastAsia="ja-JP"/>
        </w:rPr>
      </w:pPr>
      <w:r>
        <w:rPr>
          <w:rFonts w:hint="eastAsia"/>
          <w:lang w:eastAsia="ja-JP"/>
        </w:rPr>
        <w:t>他クラブのグローバル補助事業の情報を教えていただくと次回の</w:t>
      </w:r>
      <w:r w:rsidR="0077050F">
        <w:rPr>
          <w:rFonts w:hint="eastAsia"/>
          <w:lang w:eastAsia="ja-JP"/>
        </w:rPr>
        <w:t>参考になるので定期的に報告して欲しい</w:t>
      </w:r>
    </w:p>
    <w:p w14:paraId="50FEE0FC" w14:textId="77777777" w:rsidR="00F436E4" w:rsidRDefault="00715CEC">
      <w:pPr>
        <w:pStyle w:val="21"/>
        <w:rPr>
          <w:lang w:eastAsia="ja-JP"/>
        </w:rPr>
      </w:pPr>
      <w:r>
        <w:rPr>
          <w:lang w:eastAsia="ja-JP"/>
        </w:rPr>
        <w:t xml:space="preserve">8. </w:t>
      </w:r>
      <w:r>
        <w:rPr>
          <w:lang w:eastAsia="ja-JP"/>
        </w:rPr>
        <w:t>提出者情報</w:t>
      </w:r>
    </w:p>
    <w:p w14:paraId="5D0A0195" w14:textId="5E2ECD6C" w:rsidR="00F436E4" w:rsidRDefault="00F20D47">
      <w:pPr>
        <w:rPr>
          <w:lang w:eastAsia="ja-JP"/>
        </w:rPr>
      </w:pPr>
      <w:r>
        <w:rPr>
          <w:rFonts w:hint="eastAsia"/>
          <w:lang w:eastAsia="ja-JP"/>
        </w:rPr>
        <w:t>・</w:t>
      </w:r>
      <w:r>
        <w:rPr>
          <w:lang w:eastAsia="ja-JP"/>
        </w:rPr>
        <w:t>氏名：</w:t>
      </w:r>
      <w:r w:rsidR="006458AC">
        <w:rPr>
          <w:rFonts w:hint="eastAsia"/>
          <w:lang w:eastAsia="ja-JP"/>
        </w:rPr>
        <w:t>中島祐爾</w:t>
      </w:r>
      <w:r>
        <w:rPr>
          <w:rFonts w:hint="eastAsia"/>
          <w:lang w:eastAsia="ja-JP"/>
        </w:rPr>
        <w:t xml:space="preserve">　</w:t>
      </w:r>
      <w:r>
        <w:rPr>
          <w:lang w:eastAsia="ja-JP"/>
        </w:rPr>
        <w:t>所属クラブ：</w:t>
      </w:r>
      <w:r w:rsidR="006458AC">
        <w:rPr>
          <w:rFonts w:hint="eastAsia"/>
          <w:lang w:eastAsia="ja-JP"/>
        </w:rPr>
        <w:t xml:space="preserve">熊本東南　</w:t>
      </w:r>
      <w:r>
        <w:rPr>
          <w:rFonts w:hint="eastAsia"/>
          <w:lang w:eastAsia="ja-JP"/>
        </w:rPr>
        <w:t>・</w:t>
      </w:r>
      <w:r>
        <w:rPr>
          <w:lang w:eastAsia="ja-JP"/>
        </w:rPr>
        <w:t>メールアドレス：</w:t>
      </w:r>
      <w:r w:rsidR="006458AC">
        <w:rPr>
          <w:rFonts w:hint="eastAsia"/>
          <w:lang w:eastAsia="ja-JP"/>
        </w:rPr>
        <w:t>yuji@nkshima.co.jp</w:t>
      </w:r>
      <w:r>
        <w:rPr>
          <w:rFonts w:hint="eastAsia"/>
          <w:lang w:eastAsia="ja-JP"/>
        </w:rPr>
        <w:t xml:space="preserve">　　</w:t>
      </w:r>
      <w:r>
        <w:rPr>
          <w:lang w:eastAsia="ja-JP"/>
        </w:rPr>
        <w:t>提出日：</w:t>
      </w:r>
      <w:r w:rsidR="006458AC">
        <w:rPr>
          <w:rFonts w:hint="eastAsia"/>
          <w:lang w:eastAsia="ja-JP"/>
        </w:rPr>
        <w:t>2025</w:t>
      </w:r>
      <w:r w:rsidR="006458AC">
        <w:rPr>
          <w:rFonts w:hint="eastAsia"/>
          <w:lang w:eastAsia="ja-JP"/>
        </w:rPr>
        <w:t>年４月</w:t>
      </w:r>
    </w:p>
    <w:sectPr w:rsidR="00F436E4" w:rsidSect="00865E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7501694">
    <w:abstractNumId w:val="8"/>
  </w:num>
  <w:num w:numId="2" w16cid:durableId="1713993157">
    <w:abstractNumId w:val="6"/>
  </w:num>
  <w:num w:numId="3" w16cid:durableId="2128155996">
    <w:abstractNumId w:val="5"/>
  </w:num>
  <w:num w:numId="4" w16cid:durableId="1467090485">
    <w:abstractNumId w:val="4"/>
  </w:num>
  <w:num w:numId="5" w16cid:durableId="466779758">
    <w:abstractNumId w:val="7"/>
  </w:num>
  <w:num w:numId="6" w16cid:durableId="405807477">
    <w:abstractNumId w:val="3"/>
  </w:num>
  <w:num w:numId="7" w16cid:durableId="431825903">
    <w:abstractNumId w:val="2"/>
  </w:num>
  <w:num w:numId="8" w16cid:durableId="26495046">
    <w:abstractNumId w:val="1"/>
  </w:num>
  <w:num w:numId="9" w16cid:durableId="587547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C62"/>
    <w:rsid w:val="00016455"/>
    <w:rsid w:val="00034616"/>
    <w:rsid w:val="0006063C"/>
    <w:rsid w:val="000E6A26"/>
    <w:rsid w:val="001156E3"/>
    <w:rsid w:val="00134F3B"/>
    <w:rsid w:val="0015074B"/>
    <w:rsid w:val="001A53A0"/>
    <w:rsid w:val="001C47DA"/>
    <w:rsid w:val="00250037"/>
    <w:rsid w:val="00252945"/>
    <w:rsid w:val="00294E96"/>
    <w:rsid w:val="0029639D"/>
    <w:rsid w:val="00326F90"/>
    <w:rsid w:val="003477AB"/>
    <w:rsid w:val="00396DB1"/>
    <w:rsid w:val="003C3F07"/>
    <w:rsid w:val="003D72DB"/>
    <w:rsid w:val="003E34A8"/>
    <w:rsid w:val="00413F4D"/>
    <w:rsid w:val="00423E48"/>
    <w:rsid w:val="00436264"/>
    <w:rsid w:val="00454155"/>
    <w:rsid w:val="004A4B92"/>
    <w:rsid w:val="004C7642"/>
    <w:rsid w:val="004E2F0B"/>
    <w:rsid w:val="005436A8"/>
    <w:rsid w:val="00562F23"/>
    <w:rsid w:val="00574CB8"/>
    <w:rsid w:val="005D1F3B"/>
    <w:rsid w:val="006458AC"/>
    <w:rsid w:val="006F3E60"/>
    <w:rsid w:val="00715CEC"/>
    <w:rsid w:val="0077050F"/>
    <w:rsid w:val="007919CF"/>
    <w:rsid w:val="007E33A6"/>
    <w:rsid w:val="00865E94"/>
    <w:rsid w:val="009A71B7"/>
    <w:rsid w:val="009D20D1"/>
    <w:rsid w:val="00A92A07"/>
    <w:rsid w:val="00AA1D8D"/>
    <w:rsid w:val="00AB5EFA"/>
    <w:rsid w:val="00AF1F9F"/>
    <w:rsid w:val="00B26151"/>
    <w:rsid w:val="00B32439"/>
    <w:rsid w:val="00B47730"/>
    <w:rsid w:val="00BD7138"/>
    <w:rsid w:val="00C14417"/>
    <w:rsid w:val="00C673BA"/>
    <w:rsid w:val="00C827C0"/>
    <w:rsid w:val="00CB0664"/>
    <w:rsid w:val="00CF4BEA"/>
    <w:rsid w:val="00D40408"/>
    <w:rsid w:val="00D642BC"/>
    <w:rsid w:val="00DC24CA"/>
    <w:rsid w:val="00DC7AAB"/>
    <w:rsid w:val="00E25D7B"/>
    <w:rsid w:val="00E51D78"/>
    <w:rsid w:val="00EC271B"/>
    <w:rsid w:val="00F179F0"/>
    <w:rsid w:val="00F20D47"/>
    <w:rsid w:val="00F436E4"/>
    <w:rsid w:val="00F642F0"/>
    <w:rsid w:val="00F960D2"/>
    <w:rsid w:val="00FB26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B45B2A"/>
  <w14:defaultImageDpi w14:val="300"/>
  <w15:docId w15:val="{8BD92BD1-83B3-449F-B1C7-8A821229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Plus ケ・セラ</cp:lastModifiedBy>
  <cp:revision>2</cp:revision>
  <cp:lastPrinted>2025-04-14T00:40:00Z</cp:lastPrinted>
  <dcterms:created xsi:type="dcterms:W3CDTF">2025-06-26T06:19:00Z</dcterms:created>
  <dcterms:modified xsi:type="dcterms:W3CDTF">2025-06-26T06:19:00Z</dcterms:modified>
  <cp:category/>
</cp:coreProperties>
</file>